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remover    </w:t>
      </w:r>
      <w:r>
        <w:t xml:space="preserve">   formula    </w:t>
      </w:r>
      <w:r>
        <w:t xml:space="preserve">   magic    </w:t>
      </w:r>
      <w:r>
        <w:t xml:space="preserve">   funny    </w:t>
      </w:r>
      <w:r>
        <w:t xml:space="preserve">   giggled    </w:t>
      </w:r>
      <w:r>
        <w:t xml:space="preserve">   decorated    </w:t>
      </w:r>
      <w:r>
        <w:t xml:space="preserve">   reflection    </w:t>
      </w:r>
      <w:r>
        <w:t xml:space="preserve">   pocket    </w:t>
      </w:r>
      <w:r>
        <w:t xml:space="preserve">   mrs burrows    </w:t>
      </w:r>
      <w:r>
        <w:t xml:space="preserve">   terrible    </w:t>
      </w:r>
      <w:r>
        <w:t xml:space="preserve">   awful    </w:t>
      </w:r>
      <w:r>
        <w:t xml:space="preserve">   lemon    </w:t>
      </w:r>
      <w:r>
        <w:t xml:space="preserve">   born    </w:t>
      </w:r>
      <w:r>
        <w:t xml:space="preserve">   money    </w:t>
      </w:r>
      <w:r>
        <w:t xml:space="preserve">   arithmetic    </w:t>
      </w:r>
      <w:r>
        <w:t xml:space="preserve">   afternoon    </w:t>
      </w:r>
      <w:r>
        <w:t xml:space="preserve">   sharon    </w:t>
      </w:r>
      <w:r>
        <w:t xml:space="preserve">   class    </w:t>
      </w:r>
      <w:r>
        <w:t xml:space="preserve">   nicky    </w:t>
      </w:r>
      <w:r>
        <w:t xml:space="preserve">   attention    </w:t>
      </w:r>
      <w:r>
        <w:t xml:space="preserve">   recipe    </w:t>
      </w:r>
      <w:r>
        <w:t xml:space="preserve">   secret    </w:t>
      </w:r>
      <w:r>
        <w:t xml:space="preserve">   zippers    </w:t>
      </w:r>
      <w:r>
        <w:t xml:space="preserve">   Miss Kelly    </w:t>
      </w:r>
      <w:r>
        <w:t xml:space="preserve">   school    </w:t>
      </w:r>
      <w:r>
        <w:t xml:space="preserve">   Andrew    </w:t>
      </w:r>
      <w:r>
        <w:t xml:space="preserve">   juice    </w:t>
      </w:r>
      <w:r>
        <w:t xml:space="preserve">   freckle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2021-10-11T07:30:42Z</dcterms:created>
  <dcterms:modified xsi:type="dcterms:W3CDTF">2021-10-11T07:30:42Z</dcterms:modified>
</cp:coreProperties>
</file>