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Freckle juice </w:t>
      </w:r>
    </w:p>
    <w:p>
      <w:pPr>
        <w:pStyle w:val="Questions"/>
      </w:pPr>
      <w:r>
        <w:t xml:space="preserve">1. URMDAST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EREFKCL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MAAOYEINNS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GEVNAIR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RPEAG UIECJ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CTHKEPU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ONMEL CUIEJ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JCUIE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LTAS NDA REPPPE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INOON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IOVLE OLI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</dc:title>
  <dcterms:created xsi:type="dcterms:W3CDTF">2021-10-11T07:31:07Z</dcterms:created>
  <dcterms:modified xsi:type="dcterms:W3CDTF">2021-10-11T07:31:07Z</dcterms:modified>
</cp:coreProperties>
</file>