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Fred Scott vs. Sanford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sanford    </w:t>
      </w:r>
      <w:r>
        <w:t xml:space="preserve">   dred scott    </w:t>
      </w:r>
      <w:r>
        <w:t xml:space="preserve">   supreme court    </w:t>
      </w:r>
      <w:r>
        <w:t xml:space="preserve">   rights    </w:t>
      </w:r>
      <w:r>
        <w:t xml:space="preserve">   freedom    </w:t>
      </w:r>
      <w:r>
        <w:t xml:space="preserve">   negros    </w:t>
      </w:r>
      <w:r>
        <w:t xml:space="preserve">   slaves    </w:t>
      </w:r>
      <w:r>
        <w:t xml:space="preserve">   abolitionist    </w:t>
      </w:r>
      <w:r>
        <w:t xml:space="preserve">   north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 Scott vs. Sanford</dc:title>
  <dcterms:created xsi:type="dcterms:W3CDTF">2021-10-11T07:30:25Z</dcterms:created>
  <dcterms:modified xsi:type="dcterms:W3CDTF">2021-10-11T07:30:25Z</dcterms:modified>
</cp:coreProperties>
</file>