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Freddie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Goalkeeper    </w:t>
      </w:r>
      <w:r>
        <w:t xml:space="preserve">   Uptop    </w:t>
      </w:r>
      <w:r>
        <w:t xml:space="preserve">   Striker    </w:t>
      </w:r>
      <w:r>
        <w:t xml:space="preserve">   Defender    </w:t>
      </w:r>
      <w:r>
        <w:t xml:space="preserve">   Midfielder    </w:t>
      </w:r>
      <w:r>
        <w:t xml:space="preserve">   Yellowcard    </w:t>
      </w:r>
      <w:r>
        <w:t xml:space="preserve">   Redcard    </w:t>
      </w:r>
      <w:r>
        <w:t xml:space="preserve">   Leicester    </w:t>
      </w:r>
      <w:r>
        <w:t xml:space="preserve">   Everton    </w:t>
      </w:r>
      <w:r>
        <w:t xml:space="preserve">   United    </w:t>
      </w:r>
      <w:r>
        <w:t xml:space="preserve">   City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Freddie</dc:title>
  <dcterms:created xsi:type="dcterms:W3CDTF">2021-10-11T07:30:00Z</dcterms:created>
  <dcterms:modified xsi:type="dcterms:W3CDTF">2021-10-11T07:30:00Z</dcterms:modified>
</cp:coreProperties>
</file>