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FreddyFun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FuntimeFreddy    </w:t>
      </w:r>
      <w:r>
        <w:t xml:space="preserve">   FuntimeFoxy    </w:t>
      </w:r>
      <w:r>
        <w:t xml:space="preserve">   Ballora    </w:t>
      </w:r>
      <w:r>
        <w:t xml:space="preserve">   Baby    </w:t>
      </w:r>
      <w:r>
        <w:t xml:space="preserve">   Death    </w:t>
      </w:r>
      <w:r>
        <w:t xml:space="preserve">   Funandfantasy    </w:t>
      </w:r>
      <w:r>
        <w:t xml:space="preserve">   Pizza    </w:t>
      </w:r>
      <w:r>
        <w:t xml:space="preserve">   Fredbear    </w:t>
      </w:r>
      <w:r>
        <w:t xml:space="preserve">   Nightmare    </w:t>
      </w:r>
      <w:r>
        <w:t xml:space="preserve">   SpringTrap    </w:t>
      </w:r>
      <w:r>
        <w:t xml:space="preserve">   WitheredFoxy    </w:t>
      </w:r>
      <w:r>
        <w:t xml:space="preserve">   WitheredChica    </w:t>
      </w:r>
      <w:r>
        <w:t xml:space="preserve">   WitheredBonnie    </w:t>
      </w:r>
      <w:r>
        <w:t xml:space="preserve">   Withered Freddy    </w:t>
      </w:r>
      <w:r>
        <w:t xml:space="preserve">   Marrionette    </w:t>
      </w:r>
      <w:r>
        <w:t xml:space="preserve">   Mangle    </w:t>
      </w:r>
      <w:r>
        <w:t xml:space="preserve">   ToyChica    </w:t>
      </w:r>
      <w:r>
        <w:t xml:space="preserve">   ToyBonnie    </w:t>
      </w:r>
      <w:r>
        <w:t xml:space="preserve">   ToyFreddy    </w:t>
      </w:r>
      <w:r>
        <w:t xml:space="preserve">   GoldenFreddy    </w:t>
      </w:r>
      <w:r>
        <w:t xml:space="preserve">   Foxy    </w:t>
      </w:r>
      <w:r>
        <w:t xml:space="preserve">   Chica    </w:t>
      </w:r>
      <w:r>
        <w:t xml:space="preserve">   Bonnie    </w:t>
      </w:r>
      <w:r>
        <w:t xml:space="preserve">   Freddy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FreddyFun</dc:title>
  <dcterms:created xsi:type="dcterms:W3CDTF">2021-10-11T07:30:46Z</dcterms:created>
  <dcterms:modified xsi:type="dcterms:W3CDTF">2021-10-11T07:30:46Z</dcterms:modified>
</cp:coreProperties>
</file>