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Frederic Chopin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Vienna    </w:t>
      </w:r>
      <w:r>
        <w:t xml:space="preserve">   Conservatory    </w:t>
      </w:r>
      <w:r>
        <w:t xml:space="preserve">   Romantic    </w:t>
      </w:r>
      <w:r>
        <w:t xml:space="preserve">   Flute    </w:t>
      </w:r>
      <w:r>
        <w:t xml:space="preserve">   Tuberculosis    </w:t>
      </w:r>
      <w:r>
        <w:t xml:space="preserve">   Paris    </w:t>
      </w:r>
      <w:r>
        <w:t xml:space="preserve">   Publishers    </w:t>
      </w:r>
      <w:r>
        <w:t xml:space="preserve">   George Sand    </w:t>
      </w:r>
      <w:r>
        <w:t xml:space="preserve">   Pen Name    </w:t>
      </w:r>
      <w:r>
        <w:t xml:space="preserve">   Warsaw    </w:t>
      </w:r>
      <w:r>
        <w:t xml:space="preserve">   Concert    </w:t>
      </w:r>
      <w:r>
        <w:t xml:space="preserve">   Composer    </w:t>
      </w:r>
      <w:r>
        <w:t xml:space="preserve">   Improvise    </w:t>
      </w:r>
      <w:r>
        <w:t xml:space="preserve">   Piano    </w:t>
      </w:r>
      <w:r>
        <w:t xml:space="preserve">   Poland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 Chopin</dc:title>
  <dcterms:created xsi:type="dcterms:W3CDTF">2021-10-11T07:30:09Z</dcterms:created>
  <dcterms:modified xsi:type="dcterms:W3CDTF">2021-10-11T07:30:09Z</dcterms:modified>
</cp:coreProperties>
</file>