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Frederick Douglas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statesman    </w:t>
      </w:r>
      <w:r>
        <w:t xml:space="preserve">   writer    </w:t>
      </w:r>
      <w:r>
        <w:t xml:space="preserve">   orator    </w:t>
      </w:r>
      <w:r>
        <w:t xml:space="preserve">   social reformer    </w:t>
      </w:r>
      <w:r>
        <w:t xml:space="preserve">   civil war    </w:t>
      </w:r>
      <w:r>
        <w:t xml:space="preserve">   south    </w:t>
      </w:r>
      <w:r>
        <w:t xml:space="preserve">   north    </w:t>
      </w:r>
      <w:r>
        <w:t xml:space="preserve">   abolitionist    </w:t>
      </w:r>
      <w:r>
        <w:t xml:space="preserve">   agitate    </w:t>
      </w:r>
      <w:r>
        <w:t xml:space="preserve">   Frederick Douglas    </w:t>
      </w:r>
      <w:r>
        <w:t xml:space="preserve">   freedom    </w:t>
      </w:r>
      <w:r>
        <w:t xml:space="preserve">   plantation    </w:t>
      </w:r>
      <w:r>
        <w:t xml:space="preserve">   racial inequality    </w:t>
      </w:r>
      <w:r>
        <w:t xml:space="preserve">   recaptured    </w:t>
      </w:r>
      <w:r>
        <w:t xml:space="preserve">   segregated    </w:t>
      </w:r>
      <w:r>
        <w:t xml:space="preserve">   slavery    </w:t>
      </w:r>
      <w:r>
        <w:t xml:space="preserve">   triangular slave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</dc:title>
  <dcterms:created xsi:type="dcterms:W3CDTF">2021-10-11T07:31:00Z</dcterms:created>
  <dcterms:modified xsi:type="dcterms:W3CDTF">2021-10-11T07:31:00Z</dcterms:modified>
</cp:coreProperties>
</file>