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Douglass's mothers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Douglass escape slavery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Douglass want for his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learned how to read and write and taught it to other slaves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did Douglass learn the alphabet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 did Douglass meet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Douglass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Voc: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taught Douglass letters of the alphabet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2021-10-11T07:31:21Z</dcterms:created>
  <dcterms:modified xsi:type="dcterms:W3CDTF">2021-10-11T07:31:21Z</dcterms:modified>
</cp:coreProperties>
</file>