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against slavery and want to end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Frederick disguised himself as this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Frederick settled in once he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where Frederick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Frederick was this old when he went to live at the Wye plantation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nominated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Douglass was ________________, because he taught himself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Douglass wrote his autobiography which became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Douglass met with this famous President several times to demand equal pay for black soldiers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also outspoken about giving women the right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2021-10-11T07:31:31Z</dcterms:created>
  <dcterms:modified xsi:type="dcterms:W3CDTF">2021-10-11T07:31:31Z</dcterms:modified>
</cp:coreProperties>
</file>