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Frederick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Emancipation Proclamation    </w:t>
      </w:r>
      <w:r>
        <w:t xml:space="preserve">   African-American    </w:t>
      </w:r>
      <w:r>
        <w:t xml:space="preserve">   Abraham Lincoln    </w:t>
      </w:r>
      <w:r>
        <w:t xml:space="preserve">   Government Official    </w:t>
      </w:r>
      <w:r>
        <w:t xml:space="preserve">   Tuckahoe    </w:t>
      </w:r>
      <w:r>
        <w:t xml:space="preserve">   Betty Bailey    </w:t>
      </w:r>
      <w:r>
        <w:t xml:space="preserve">   Civil Rights Activist    </w:t>
      </w:r>
      <w:r>
        <w:t xml:space="preserve">   Civil War    </w:t>
      </w:r>
      <w:r>
        <w:t xml:space="preserve">   February    </w:t>
      </w:r>
      <w:r>
        <w:t xml:space="preserve">   Frederick Douglass    </w:t>
      </w:r>
      <w:r>
        <w:t xml:space="preserve">   Journalist    </w:t>
      </w:r>
      <w:r>
        <w:t xml:space="preserve">   Maryland    </w:t>
      </w:r>
      <w:r>
        <w:t xml:space="preserve">   My Bondage    </w:t>
      </w:r>
      <w:r>
        <w:t xml:space="preserve">   Slavery    </w:t>
      </w:r>
      <w:r>
        <w:t xml:space="preserve">   Washington D.C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Douglass</dc:title>
  <dcterms:created xsi:type="dcterms:W3CDTF">2021-10-11T07:30:18Z</dcterms:created>
  <dcterms:modified xsi:type="dcterms:W3CDTF">2021-10-11T07:30:18Z</dcterms:modified>
</cp:coreProperties>
</file>