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Frederick Douglass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hours did Covey and Douglass fight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Sandy have that wasn't a slave?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Frederick Douglass knew if he stayed as a slave, he was going to die, but 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Frederick want before he left as a slave?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first thing Mr. Covey made Douglass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Frederick Douglass think was going to happen to him if he stayed in the woods?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Covey do to get Douglass away from him?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a slave with Frederick Douglass?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day of the week did Jenkins leave to go see his wife?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Frederick Douglass as a young 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hours did it take to walk to freedom?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"Narrative of a Life of Frederick Douglass" fiction?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Douglass kick Covey in defense?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miles away did Jenkins wife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Mr. Covey do to Douglass while feeding horses?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miles did he walk to escape?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Douglass guess was Covey's intention for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he reached freedom, what was he covered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he compare his heart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was the first place he was whipped?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Frederick Douglass</dc:title>
  <dcterms:created xsi:type="dcterms:W3CDTF">2021-10-11T07:30:55Z</dcterms:created>
  <dcterms:modified xsi:type="dcterms:W3CDTF">2021-10-11T07:30:55Z</dcterms:modified>
</cp:coreProperties>
</file>