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Frederick Douglass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anomalous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stultified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unfeigned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proselytes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felicitous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prodigy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salutary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Crossword Puzzle</dc:title>
  <dcterms:created xsi:type="dcterms:W3CDTF">2022-09-09T20:42:34Z</dcterms:created>
  <dcterms:modified xsi:type="dcterms:W3CDTF">2022-09-09T20:42:34Z</dcterms:modified>
</cp:coreProperties>
</file>