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Frederick Douglass Crossword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cruel or wicked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failure to carefully think about, listen to, or watch someone or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idea or theory that you believe is true even though you do not have proof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dislike and criticize someone or something very strongly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exchange thoughts and opinions in speech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letting up or weakening in vigor or 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subject to being set aside or neglected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bad to be pardoned or forgiven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lower the value or reputation of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capable of or susceptible to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 dry scales detached from the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Frederick Douglass Crossword Quiz</dc:title>
  <dcterms:created xsi:type="dcterms:W3CDTF">2021-10-11T07:30:21Z</dcterms:created>
  <dcterms:modified xsi:type="dcterms:W3CDTF">2021-10-11T07:30:21Z</dcterms:modified>
</cp:coreProperties>
</file>