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Frederick Douglass Facts   By Ebrahim Ansari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was Frederick Douglass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Frederick Douglass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Frederick's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Frederick Douglass'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Enslaved people did not know their_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did Douglass gain legal freedom?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taught Frederick how to 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did Frederick Douglass die?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Frederick Douglass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Douglass was also an__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Douglass also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Frederick Douglass was an_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he get his last name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Frederick Douglass grew up as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Douglass was nominated for ____ President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Frederick Douglass Facts   By Ebrahim Ansari</dc:title>
  <dcterms:created xsi:type="dcterms:W3CDTF">2021-10-11T07:31:27Z</dcterms:created>
  <dcterms:modified xsi:type="dcterms:W3CDTF">2021-10-11T07:31:27Z</dcterms:modified>
</cp:coreProperties>
</file>