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Frederick Douglass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plural form of brother;noun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free from bandage, oppression, restraint; liberate;noun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Impunity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(experience or work of art) that brings, arouse, feelings of tenderness, pity, sympathy, or sorrow;noun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Auspices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excellence in discourse (speaking) vivid, moving, persuasive discourse;noun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Vigilant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article of personal, moveable property. A slave;noun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Impetus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education or knowledge. showing a lack of education or knowledge. unaware or uniformed;noun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Deplorable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danger. something that endangers or involves risk;noun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Advocate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impelling force, impulse;noun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Pernicious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protection or support, patronage. a sign, an omen;noun plural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Statute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the color blood, red. cheerful/optimistic;adjective;noun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Sanguine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speak, plead, argue in favor of something. one that argues for a cause, or pleads in another´s  behalf. a lawyer;verb;noun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Emancipation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away with, wipeout completely;verb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Eloquence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chain or shackle for the ankles. something the restricts or restrains;noun plural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Veracity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describing strong disapproval of;adjective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Brethren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exempt from punishment or penalty;noun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Asylum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truthfulness-adherence to the truth;noun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Peril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deadly, destructive;adjective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Obliterate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the alert, watchful;adjective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Ignorance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 enacted by a legislature. a bylaw or decree;noun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Fetters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institution for the care of the needy or ill people (especially with mental impairment). a place of safety, refuge. protection granted by a government to a political refugee from another country;noun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Pathos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 Vocabulary</dc:title>
  <dcterms:created xsi:type="dcterms:W3CDTF">2021-10-11T07:31:35Z</dcterms:created>
  <dcterms:modified xsi:type="dcterms:W3CDTF">2021-10-11T07:31:35Z</dcterms:modified>
</cp:coreProperties>
</file>