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Frederick Douglass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underground railroad    </w:t>
      </w:r>
      <w:r>
        <w:t xml:space="preserve">   cold    </w:t>
      </w:r>
      <w:r>
        <w:t xml:space="preserve">   hungry    </w:t>
      </w:r>
      <w:r>
        <w:t xml:space="preserve">   read    </w:t>
      </w:r>
      <w:r>
        <w:t xml:space="preserve">   shipyard    </w:t>
      </w:r>
      <w:r>
        <w:t xml:space="preserve">   autobiography    </w:t>
      </w:r>
      <w:r>
        <w:t xml:space="preserve">   north star    </w:t>
      </w:r>
      <w:r>
        <w:t xml:space="preserve">   speeches    </w:t>
      </w:r>
      <w:r>
        <w:t xml:space="preserve">   justice    </w:t>
      </w:r>
      <w:r>
        <w:t xml:space="preserve">   escape    </w:t>
      </w:r>
      <w:r>
        <w:t xml:space="preserve">   liberty    </w:t>
      </w:r>
      <w:r>
        <w:t xml:space="preserve">   lincoln    </w:t>
      </w:r>
      <w:r>
        <w:t xml:space="preserve">   rights    </w:t>
      </w:r>
      <w:r>
        <w:t xml:space="preserve">   anna    </w:t>
      </w:r>
      <w:r>
        <w:t xml:space="preserve">   civil war    </w:t>
      </w:r>
      <w:r>
        <w:t xml:space="preserve">   freedom    </w:t>
      </w:r>
      <w:r>
        <w:t xml:space="preserve">   slavery    </w:t>
      </w:r>
      <w:r>
        <w:t xml:space="preserve">   Maryland    </w:t>
      </w:r>
      <w:r>
        <w:t xml:space="preserve">   abolish    </w:t>
      </w:r>
      <w:r>
        <w:t xml:space="preserve">   prejudice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Frederick Douglass</dc:title>
  <dcterms:created xsi:type="dcterms:W3CDTF">2021-10-11T07:29:57Z</dcterms:created>
  <dcterms:modified xsi:type="dcterms:W3CDTF">2021-10-11T07:29:57Z</dcterms:modified>
</cp:coreProperties>
</file>