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brave    </w:t>
      </w:r>
      <w:r>
        <w:t xml:space="preserve">   newspaper    </w:t>
      </w:r>
      <w:r>
        <w:t xml:space="preserve">   emancipation    </w:t>
      </w:r>
      <w:r>
        <w:t xml:space="preserve">   lincoln    </w:t>
      </w:r>
      <w:r>
        <w:t xml:space="preserve">   maryland    </w:t>
      </w:r>
      <w:r>
        <w:t xml:space="preserve">   douglass    </w:t>
      </w:r>
      <w:r>
        <w:t xml:space="preserve">   frederick    </w:t>
      </w:r>
      <w:r>
        <w:t xml:space="preserve">   undergroundrailroad    </w:t>
      </w:r>
      <w:r>
        <w:t xml:space="preserve">   slavery    </w:t>
      </w:r>
      <w:r>
        <w:t xml:space="preserve">   rights    </w:t>
      </w:r>
      <w:r>
        <w:t xml:space="preserve">   prejudice    </w:t>
      </w:r>
      <w:r>
        <w:t xml:space="preserve">   liberty    </w:t>
      </w:r>
      <w:r>
        <w:t xml:space="preserve">   justice    </w:t>
      </w:r>
      <w:r>
        <w:t xml:space="preserve">   freedom    </w:t>
      </w:r>
      <w:r>
        <w:t xml:space="preserve">   expression    </w:t>
      </w:r>
      <w:r>
        <w:t xml:space="preserve">   enslaved    </w:t>
      </w:r>
      <w:r>
        <w:t xml:space="preserve">   conscience    </w:t>
      </w:r>
      <w:r>
        <w:t xml:space="preserve">   conductor    </w:t>
      </w:r>
      <w:r>
        <w:t xml:space="preserve">   civilrights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2021-10-11T07:29:59Z</dcterms:created>
  <dcterms:modified xsi:type="dcterms:W3CDTF">2021-10-11T07:29:59Z</dcterms:modified>
</cp:coreProperties>
</file>