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Frederick Douglass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Statesman    </w:t>
      </w:r>
      <w:r>
        <w:t xml:space="preserve">   Orator    </w:t>
      </w:r>
      <w:r>
        <w:t xml:space="preserve">   Writer    </w:t>
      </w:r>
      <w:r>
        <w:t xml:space="preserve">   Abolitionist    </w:t>
      </w:r>
      <w:r>
        <w:t xml:space="preserve">   Frederick Douglass Jr    </w:t>
      </w:r>
      <w:r>
        <w:t xml:space="preserve">   Annie Douglass    </w:t>
      </w:r>
      <w:r>
        <w:t xml:space="preserve">   Charles Remond Douglass    </w:t>
      </w:r>
      <w:r>
        <w:t xml:space="preserve">   Lewis Henry Douglas    </w:t>
      </w:r>
      <w:r>
        <w:t xml:space="preserve">   Rosetta Douglass    </w:t>
      </w:r>
      <w:r>
        <w:t xml:space="preserve">   Helen Pitts Douglass    </w:t>
      </w:r>
      <w:r>
        <w:t xml:space="preserve">   Anna Murry Douglass    </w:t>
      </w:r>
      <w:r>
        <w:t xml:space="preserve">   Fredrick Douglass    </w:t>
      </w:r>
      <w:r>
        <w:t xml:space="preserve">   Mount Holyoke College    </w:t>
      </w:r>
      <w:r>
        <w:t xml:space="preserve">   Talbot County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Frederick Douglass</dc:title>
  <dcterms:created xsi:type="dcterms:W3CDTF">2021-10-11T07:31:04Z</dcterms:created>
  <dcterms:modified xsi:type="dcterms:W3CDTF">2021-10-11T07:31:04Z</dcterms:modified>
</cp:coreProperties>
</file>