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1845, Douglass published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Frederick ______ Washington Bailey was Douglass' birth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Frederick was permitted to teach _____ school in Baltimore.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Douglass was born near, Easton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Douglass, a friend of Susan B. Anthony, supported rights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 helped Frederick escape by sewing him a sailor's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Douglass called the Emancipation Proclamation "the ____ of a new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means unplanned and unrehearsed; off the cuff.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wanted to abolish (do away with) slavery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Douglass lived in ______, NY, for many years and he is buried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was Douglass' wife for over 40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 was very young, Frederick knew that _____ was the key to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Frederick Douglass' home in Washington D.C. is a national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Until he was about 7, Frederick was raised by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Douglass met with President Abraham _____ at the White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Frederick took the name _____ so he would escape being captured.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Auld taught Frederick to read, be proud, and stand tall.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_____ to teach slaves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Slaves seeking freedom in the North followed the North _____. The North _____ was the name of Douglass' abolitionist newspaper.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Frederick was taught a trade, which was to _____ ships.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2021-10-11T07:31:07Z</dcterms:created>
  <dcterms:modified xsi:type="dcterms:W3CDTF">2021-10-11T07:31:07Z</dcterms:modified>
</cp:coreProperties>
</file>