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TAKEN FROM MOTHER    </w:t>
      </w:r>
      <w:r>
        <w:t xml:space="preserve">   AUGUSTUS    </w:t>
      </w:r>
      <w:r>
        <w:t xml:space="preserve">   READ EARLY    </w:t>
      </w:r>
      <w:r>
        <w:t xml:space="preserve">   ORATOR    </w:t>
      </w:r>
      <w:r>
        <w:t xml:space="preserve">   ABOLITIONIST    </w:t>
      </w:r>
      <w:r>
        <w:t xml:space="preserve">   AUTHOR    </w:t>
      </w:r>
      <w:r>
        <w:t xml:space="preserve">   DOUGLASS    </w:t>
      </w:r>
      <w:r>
        <w:t xml:space="preserve">   ENSLAVED IN MARYLAND    </w:t>
      </w:r>
      <w:r>
        <w:t xml:space="preserve">   ESCAPED TO NEW YORK    </w:t>
      </w:r>
      <w:r>
        <w:t xml:space="preserve">   FOURTH OF JULY SPEECH    </w:t>
      </w:r>
      <w:r>
        <w:t xml:space="preserve">   FREDERICK    </w:t>
      </w:r>
      <w:r>
        <w:t xml:space="preserve">   MARYLAND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2021-10-11T07:31:11Z</dcterms:created>
  <dcterms:modified xsi:type="dcterms:W3CDTF">2021-10-11T07:31:11Z</dcterms:modified>
</cp:coreProperties>
</file>