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William II,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Gained power through absolutism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Enjoyed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Prussia is modern day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1794, Prussia gained ____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Enemy of Prussia, seized Silesia from in 1740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Founders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goal of his; to increase Royal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effect of ______ is that everyone became equal before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Accepted victims of _____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Achieved his goals through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William II, the Great</dc:title>
  <dcterms:created xsi:type="dcterms:W3CDTF">2021-10-11T07:30:50Z</dcterms:created>
  <dcterms:modified xsi:type="dcterms:W3CDTF">2021-10-11T07:30:50Z</dcterms:modified>
</cp:coreProperties>
</file>