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Frederick the Great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4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0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Frederick the First    </w:t>
      </w:r>
      <w:r>
        <w:t xml:space="preserve">   Strong Army    </w:t>
      </w:r>
      <w:r>
        <w:t xml:space="preserve">   1740    </w:t>
      </w:r>
      <w:r>
        <w:t xml:space="preserve">   Germany    </w:t>
      </w:r>
      <w:r>
        <w:t xml:space="preserve">   1786    </w:t>
      </w:r>
      <w:r>
        <w:t xml:space="preserve">   Berlin    </w:t>
      </w:r>
      <w:r>
        <w:t xml:space="preserve">   Beheaded     </w:t>
      </w:r>
      <w:r>
        <w:t xml:space="preserve">   Flute    </w:t>
      </w:r>
      <w:r>
        <w:t xml:space="preserve">   Absolute Monarch    </w:t>
      </w:r>
      <w:r>
        <w:t xml:space="preserve">   Frederick Flakes    </w:t>
      </w:r>
      <w:r>
        <w:t xml:space="preserve">   Frederick Williams II    </w:t>
      </w:r>
      <w:r>
        <w:t xml:space="preserve">   War    </w:t>
      </w:r>
      <w:r>
        <w:t xml:space="preserve">   Poetry    </w:t>
      </w:r>
      <w:r>
        <w:t xml:space="preserve">   Military    </w:t>
      </w:r>
      <w:r>
        <w:t xml:space="preserve">   Prussia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Frederick the Great</dc:title>
  <dcterms:created xsi:type="dcterms:W3CDTF">2021-10-11T07:29:54Z</dcterms:created>
  <dcterms:modified xsi:type="dcterms:W3CDTF">2021-10-11T07:29:54Z</dcterms:modified>
</cp:coreProperties>
</file>