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Fredrick Douglas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Medium"/>
      </w:pPr>
      <w:r>
        <w:t xml:space="preserve">   cormeal    </w:t>
      </w:r>
      <w:r>
        <w:t xml:space="preserve">   mush    </w:t>
      </w:r>
      <w:r>
        <w:t xml:space="preserve">   justice    </w:t>
      </w:r>
      <w:r>
        <w:t xml:space="preserve">   Lincoln    </w:t>
      </w:r>
      <w:r>
        <w:t xml:space="preserve">   speeches    </w:t>
      </w:r>
      <w:r>
        <w:t xml:space="preserve">   published    </w:t>
      </w:r>
      <w:r>
        <w:t xml:space="preserve">   surname    </w:t>
      </w:r>
      <w:r>
        <w:t xml:space="preserve">   whip    </w:t>
      </w:r>
      <w:r>
        <w:t xml:space="preserve">   wheat farm    </w:t>
      </w:r>
      <w:r>
        <w:t xml:space="preserve">   Captain Aaron    </w:t>
      </w:r>
      <w:r>
        <w:t xml:space="preserve">   script    </w:t>
      </w:r>
      <w:r>
        <w:t xml:space="preserve">   subscription    </w:t>
      </w:r>
      <w:r>
        <w:t xml:space="preserve">   prejudice    </w:t>
      </w:r>
      <w:r>
        <w:t xml:space="preserve">   autobiography    </w:t>
      </w:r>
      <w:r>
        <w:t xml:space="preserve">   liberty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Fredrick Douglas</dc:title>
  <dcterms:created xsi:type="dcterms:W3CDTF">2021-10-11T07:30:02Z</dcterms:created>
  <dcterms:modified xsi:type="dcterms:W3CDTF">2021-10-11T07:30:02Z</dcterms:modified>
</cp:coreProperties>
</file>