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Fredrick Douglass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danger. 2. something that endangers or involves risk.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free from bondage, oppression, restraint; liberate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plural form of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away with, wipeout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(experience or work of art) that brings, arouse, feelings of tenderness, pity, sympathy, or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 of the color of blood; red. 2. cheerful; optimistic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 institution for the care of the needy or ill people ( especially with mental impairment). 2. a place of safety, refuge. 3. protection granted by a government to a political refugee from another country.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impelling force, impulse.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 to speak, plead, argue in favor of something. 2. one that argues for a course, or pleads in another's behalf. 3. a lawyer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1.An article of personal of personal, moveable property. 2. A slave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describing strong disapproval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exempt from punishment or penalty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excellence in discourse (speaking) vivd, moving, persuasive discourse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deadly, destructive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truthfulness-adherence to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a chain or shackle for the ankles. 2. something that restricts or restrains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lacking education or knowledge. 2. showing a lack of education or knowledge. 3. unaware or uninformed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law enacted by a legislature. 2. a bylaw or decree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alert; watchful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1.protection or support, patronage. 2. a sign, an omen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Fredrick Douglass </dc:title>
  <dcterms:created xsi:type="dcterms:W3CDTF">2021-10-11T07:31:37Z</dcterms:created>
  <dcterms:modified xsi:type="dcterms:W3CDTF">2021-10-11T07:31:37Z</dcterms:modified>
</cp:coreProperties>
</file>