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Fredrick douglass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makes this book revlent to todays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Nathon Jonson?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danger for Mr. Douglass to say/give his real name because 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a arugment that Mr. Douglass made against slavey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does Mr. Douglass describe the 4th of july?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Lack of being able to read keeps men...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Frederick Douglass was one of the first African-American...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Mr. Douglass allie to help escape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Frederick Douglass and Jonathan Edwards are similar because the both call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Anna Murray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aunt Hester?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Frederick Douglass wanted slavey to be...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Around what age was Mr. Douglass taken away from his mom?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Frederick Douglass best guess of when he was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Mr. Douglass opinion on being the Masters child and also a slaves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Frederick Douglass normally take about?</w:t>
            </w:r>
          </w:p>
        </w:tc>
      </w:tr>
    </w:tbl>
    <w:p>
      <w:pPr>
        <w:pStyle w:val="WordBankLarge"/>
      </w:pPr>
      <w:r>
        <w:t xml:space="preserve">   Unique     </w:t>
      </w:r>
      <w:r>
        <w:t xml:space="preserve">   Public intellectuals    </w:t>
      </w:r>
      <w:r>
        <w:t xml:space="preserve">   William Garrison    </w:t>
      </w:r>
      <w:r>
        <w:t xml:space="preserve">   Around 1818    </w:t>
      </w:r>
      <w:r>
        <w:t xml:space="preserve">   Religion     </w:t>
      </w:r>
      <w:r>
        <w:t xml:space="preserve">   Seven    </w:t>
      </w:r>
      <w:r>
        <w:t xml:space="preserve">   Race construst socal relations    </w:t>
      </w:r>
      <w:r>
        <w:t xml:space="preserve">   Enslaved    </w:t>
      </w:r>
      <w:r>
        <w:t xml:space="preserve">   Change    </w:t>
      </w:r>
      <w:r>
        <w:t xml:space="preserve">   Abolished     </w:t>
      </w:r>
      <w:r>
        <w:t xml:space="preserve">   Slavery    </w:t>
      </w:r>
      <w:r>
        <w:t xml:space="preserve">   Life is harder    </w:t>
      </w:r>
      <w:r>
        <w:t xml:space="preserve">   escaped from slavery    </w:t>
      </w:r>
      <w:r>
        <w:t xml:space="preserve">   Douglass Aunt    </w:t>
      </w:r>
      <w:r>
        <w:t xml:space="preserve">   Douglass's Wife    </w:t>
      </w:r>
      <w:r>
        <w:t xml:space="preserve">   Abolitionist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Fredrick douglass</dc:title>
  <dcterms:created xsi:type="dcterms:W3CDTF">2021-10-11T07:31:09Z</dcterms:created>
  <dcterms:modified xsi:type="dcterms:W3CDTF">2021-10-11T07:31:09Z</dcterms:modified>
</cp:coreProperties>
</file>