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Fredrick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VOLTAIRE    </w:t>
      </w:r>
      <w:r>
        <w:t xml:space="preserve">   TRADE     </w:t>
      </w:r>
      <w:r>
        <w:t xml:space="preserve">   TARIFFS     </w:t>
      </w:r>
      <w:r>
        <w:t xml:space="preserve">   SEVEN YEARS WAR    </w:t>
      </w:r>
      <w:r>
        <w:t xml:space="preserve">   PRUSSIA     </w:t>
      </w:r>
      <w:r>
        <w:t xml:space="preserve">   PERCENT     </w:t>
      </w:r>
      <w:r>
        <w:t xml:space="preserve">   MILITARY    </w:t>
      </w:r>
      <w:r>
        <w:t xml:space="preserve">   LAND     </w:t>
      </w:r>
      <w:r>
        <w:t xml:space="preserve">   INDIRECT TAXATION     </w:t>
      </w:r>
      <w:r>
        <w:t xml:space="preserve">   GERMAN STATE    </w:t>
      </w:r>
      <w:r>
        <w:t xml:space="preserve">   FREDRICK     </w:t>
      </w:r>
      <w:r>
        <w:t xml:space="preserve">   FIFTY     </w:t>
      </w:r>
      <w:r>
        <w:t xml:space="preserve">   EUROPE    </w:t>
      </w:r>
      <w:r>
        <w:t xml:space="preserve">   ENLIGHTENMENT     </w:t>
      </w:r>
      <w:r>
        <w:t xml:space="preserve">   ENGLAND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Fredrick the Great</dc:title>
  <dcterms:created xsi:type="dcterms:W3CDTF">2021-10-11T07:31:40Z</dcterms:created>
  <dcterms:modified xsi:type="dcterms:W3CDTF">2021-10-11T07:31:40Z</dcterms:modified>
</cp:coreProperties>
</file>