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Fredy &amp; Diana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Que es lo que fuiste a cambiar de tu troka en media peda?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 cuantos juegos nos subimos?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Donde vivo yo?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Que queria comer yo para curarmela en San Jose?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Que color era mi labial la noche que nos besamos?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Donde ofreciste pagar mi entrada?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Donde te besé en el cuello?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Donde nos amanecimos por primera vez?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Donde me ofreciste mi primer cigarro?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Donde vives?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Como se llama la ultima cancion que bailamos?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Donde te pasé mi Whatsapp?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 que rancho me pediste ser tu novia?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 que rancho me estaba quedando?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Cuantas veces nos besamos?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 acepté ser tu novia por..?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Que comimos para la cruda?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Fredy &amp; Diana </dc:title>
  <dcterms:created xsi:type="dcterms:W3CDTF">2021-10-11T07:31:25Z</dcterms:created>
  <dcterms:modified xsi:type="dcterms:W3CDTF">2021-10-11T07:31:25Z</dcterms:modified>
</cp:coreProperties>
</file>