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Free-Time activities (translate to English)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rap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Concert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 joue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tele realite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Publicite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Natation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 Chanteur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Musique pop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Les effets speciaux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Les Films d'action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 Velo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Radio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Free-Time activities (translate to English)</dc:title>
  <dcterms:created xsi:type="dcterms:W3CDTF">2021-10-11T07:30:26Z</dcterms:created>
  <dcterms:modified xsi:type="dcterms:W3CDTF">2021-10-11T07:30:26Z</dcterms:modified>
</cp:coreProperties>
</file>