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Japan    </w:t>
      </w:r>
      <w:r>
        <w:t xml:space="preserve">   Tokoyo    </w:t>
      </w:r>
      <w:r>
        <w:t xml:space="preserve">   samezuka swim team    </w:t>
      </w:r>
      <w:r>
        <w:t xml:space="preserve">   Iwatobi Swim Club    </w:t>
      </w:r>
      <w:r>
        <w:t xml:space="preserve">   Shiina Asahi    </w:t>
      </w:r>
      <w:r>
        <w:t xml:space="preserve">   Kisumi Shigino    </w:t>
      </w:r>
      <w:r>
        <w:t xml:space="preserve">   Ikuya Kirishima    </w:t>
      </w:r>
      <w:r>
        <w:t xml:space="preserve">   Momotarou Mikoshiba    </w:t>
      </w:r>
      <w:r>
        <w:t xml:space="preserve">   Sousuke Yamazaki    </w:t>
      </w:r>
      <w:r>
        <w:t xml:space="preserve">   Seijuro Mikoshiba    </w:t>
      </w:r>
      <w:r>
        <w:t xml:space="preserve">   Aiichiro Nitori    </w:t>
      </w:r>
      <w:r>
        <w:t xml:space="preserve">   Gou Matsuoka    </w:t>
      </w:r>
      <w:r>
        <w:t xml:space="preserve">   Rin Matsuoka    </w:t>
      </w:r>
      <w:r>
        <w:t xml:space="preserve">   Rei Ryugazaki    </w:t>
      </w:r>
      <w:r>
        <w:t xml:space="preserve">   Nagisa Hazuki    </w:t>
      </w:r>
      <w:r>
        <w:t xml:space="preserve">   Makoto Tachibana    </w:t>
      </w:r>
      <w:r>
        <w:t xml:space="preserve">   Haruka Nanase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Free!</dc:title>
  <dcterms:created xsi:type="dcterms:W3CDTF">2021-10-11T07:30:15Z</dcterms:created>
  <dcterms:modified xsi:type="dcterms:W3CDTF">2021-10-11T07:30:15Z</dcterms:modified>
</cp:coreProperties>
</file>