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Choice-Operation Desert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Baghdad    </w:t>
      </w:r>
      <w:r>
        <w:t xml:space="preserve">   Saudi Arabia    </w:t>
      </w:r>
      <w:r>
        <w:t xml:space="preserve">   Arabs    </w:t>
      </w:r>
      <w:r>
        <w:t xml:space="preserve">   Americans    </w:t>
      </w:r>
      <w:r>
        <w:t xml:space="preserve">   Persian Gulf    </w:t>
      </w:r>
      <w:r>
        <w:t xml:space="preserve">   Operation Desert Storm    </w:t>
      </w:r>
      <w:r>
        <w:t xml:space="preserve">   United States    </w:t>
      </w:r>
      <w:r>
        <w:t xml:space="preserve">   Saddam Hussein    </w:t>
      </w:r>
      <w:r>
        <w:t xml:space="preserve">   President Bush    </w:t>
      </w:r>
      <w:r>
        <w:t xml:space="preserve">   United Nations    </w:t>
      </w:r>
      <w:r>
        <w:t xml:space="preserve">   Oil    </w:t>
      </w:r>
      <w:r>
        <w:t xml:space="preserve">   USSR    </w:t>
      </w:r>
      <w:r>
        <w:t xml:space="preserve">   Military    </w:t>
      </w:r>
      <w:r>
        <w:t xml:space="preserve">   Kuwait    </w:t>
      </w:r>
      <w:r>
        <w:t xml:space="preserve">   Iraq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Choice-Operation Desert Storm</dc:title>
  <dcterms:created xsi:type="dcterms:W3CDTF">2021-10-11T07:30:18Z</dcterms:created>
  <dcterms:modified xsi:type="dcterms:W3CDTF">2021-10-11T07:30:18Z</dcterms:modified>
</cp:coreProperties>
</file>