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Free Choice (Family)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Loved Ones    </w:t>
      </w:r>
      <w:r>
        <w:t xml:space="preserve">   Relationship    </w:t>
      </w:r>
      <w:r>
        <w:t xml:space="preserve">   Siblings    </w:t>
      </w:r>
      <w:r>
        <w:t xml:space="preserve">   House    </w:t>
      </w:r>
      <w:r>
        <w:t xml:space="preserve">   Care    </w:t>
      </w:r>
      <w:r>
        <w:t xml:space="preserve">   Love    </w:t>
      </w:r>
      <w:r>
        <w:t xml:space="preserve">   Steve    </w:t>
      </w:r>
      <w:r>
        <w:t xml:space="preserve">   Johnny    </w:t>
      </w:r>
      <w:r>
        <w:t xml:space="preserve">   Dally    </w:t>
      </w:r>
      <w:r>
        <w:t xml:space="preserve">   Two-Bit    </w:t>
      </w:r>
      <w:r>
        <w:t xml:space="preserve">   Sodapop    </w:t>
      </w:r>
      <w:r>
        <w:t xml:space="preserve">   Ponyboy    </w:t>
      </w:r>
      <w:r>
        <w:t xml:space="preserve">   Darry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Choice (Family)</dc:title>
  <dcterms:created xsi:type="dcterms:W3CDTF">2021-10-11T07:30:45Z</dcterms:created>
  <dcterms:modified xsi:type="dcterms:W3CDTF">2021-10-11T07:30:45Z</dcterms:modified>
</cp:coreProperties>
</file>