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Free Choice (Sacrifice)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Two-Bit    </w:t>
      </w:r>
      <w:r>
        <w:t xml:space="preserve">   Sodapop    </w:t>
      </w:r>
      <w:r>
        <w:t xml:space="preserve">   Dally    </w:t>
      </w:r>
      <w:r>
        <w:t xml:space="preserve">   Risk    </w:t>
      </w:r>
      <w:r>
        <w:t xml:space="preserve">   Give Up    </w:t>
      </w:r>
      <w:r>
        <w:t xml:space="preserve">   Suffer    </w:t>
      </w:r>
      <w:r>
        <w:t xml:space="preserve">   Surrender    </w:t>
      </w:r>
      <w:r>
        <w:t xml:space="preserve">   Lose    </w:t>
      </w:r>
      <w:r>
        <w:t xml:space="preserve">   Prized Possessions    </w:t>
      </w:r>
      <w:r>
        <w:t xml:space="preserve">   Honor    </w:t>
      </w:r>
      <w:r>
        <w:t xml:space="preserve">   Life    </w:t>
      </w:r>
      <w:r>
        <w:t xml:space="preserve">   Darry    </w:t>
      </w:r>
      <w:r>
        <w:t xml:space="preserve">   Ponyboy    </w:t>
      </w:r>
      <w:r>
        <w:t xml:space="preserve">   Johnny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Choice (Sacrifice)</dc:title>
  <dcterms:created xsi:type="dcterms:W3CDTF">2021-10-11T07:30:43Z</dcterms:created>
  <dcterms:modified xsi:type="dcterms:W3CDTF">2021-10-11T07:30:43Z</dcterms:modified>
</cp:coreProperties>
</file>