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 consumers with best product at lowest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program for disability and retired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that does not increase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buyers and sellers freely engage in market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corporations organized to suppress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operate with limited governement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 made from wood peat, solid waste, straw, corn, and other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 that operates but does not seek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owned solely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owners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largely responsible for free enterprise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insurance benefit for retired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legal wage paid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traditional, command and market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to some government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downturn that occured between 2007-2009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revenue and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operated without governement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organizes and manges to earn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rise in the general price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</dc:title>
  <dcterms:created xsi:type="dcterms:W3CDTF">2021-10-11T07:30:46Z</dcterms:created>
  <dcterms:modified xsi:type="dcterms:W3CDTF">2021-10-11T07:30:46Z</dcterms:modified>
</cp:coreProperties>
</file>