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Seeks to make a profit from its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local, state, and federal government agencies and services, such as public libraries and state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Companies that make such parts experience an increased demand as a result of consumer decisions to buy more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discipline that keeps track of a company's financial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process of achieving company goals by effective use of resources through planning, organizing and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consumer willingness and ability to buy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 goods from manufacturers and resell them to industrial users, other wholesalers, and retailers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Businesses not associated with government agencies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like a business but uses the money it makes to fund the cause identified in its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function of business that involves money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a group of establishments primarily engaged in producing or handling the same product or group of products or in rendering the same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creating, expanding, manufacturing, or improving on goods and services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 goods from wholesalers or directly from manufactures and resell them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marketplace, conditions of surplus, shortage, or equilibrium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amount of goods producers are willing to make and sell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 System</dc:title>
  <dcterms:created xsi:type="dcterms:W3CDTF">2021-10-11T07:31:15Z</dcterms:created>
  <dcterms:modified xsi:type="dcterms:W3CDTF">2021-10-11T07:31:15Z</dcterms:modified>
</cp:coreProperties>
</file>