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Free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fruit which contains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Oily fish which contains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foods are packed with filling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shellfish which contains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foods containing this are good for the digestive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meat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which contains calcium, fibre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foods are very low in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foods are essential for healthy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vegetable contains calcium, fibre and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Foods</dc:title>
  <dcterms:created xsi:type="dcterms:W3CDTF">2021-10-11T07:30:04Z</dcterms:created>
  <dcterms:modified xsi:type="dcterms:W3CDTF">2021-10-11T07:30:04Z</dcterms:modified>
</cp:coreProperties>
</file>