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 Grace Broadcaster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contour of the body; distinctive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attribute credit to; to reckon or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judgement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into, as if by pouring; imparted by divine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apparel or garments appropriate for any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beyond what is required; excessively abundant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cannot be satisfied or pacified; irreconcilable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shamefully; disgracefully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guilty of engaging in or provoking rebellion against the authority of the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Grace Broadcaster</dc:title>
  <dcterms:created xsi:type="dcterms:W3CDTF">2021-10-11T07:29:53Z</dcterms:created>
  <dcterms:modified xsi:type="dcterms:W3CDTF">2021-10-11T07:29:53Z</dcterms:modified>
</cp:coreProperties>
</file>