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Free! Iwatobi Swim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Eternal summer    </w:t>
      </w:r>
      <w:r>
        <w:t xml:space="preserve">   For the future    </w:t>
      </w:r>
      <w:r>
        <w:t xml:space="preserve">   For the team    </w:t>
      </w:r>
      <w:r>
        <w:t xml:space="preserve">   Reigisa    </w:t>
      </w:r>
      <w:r>
        <w:t xml:space="preserve">   MakoHaru    </w:t>
      </w:r>
      <w:r>
        <w:t xml:space="preserve">   SouRin    </w:t>
      </w:r>
      <w:r>
        <w:t xml:space="preserve">   Relay    </w:t>
      </w:r>
      <w:r>
        <w:t xml:space="preserve">   Sea otter    </w:t>
      </w:r>
      <w:r>
        <w:t xml:space="preserve">   Breaststroke    </w:t>
      </w:r>
      <w:r>
        <w:t xml:space="preserve">   Backstroke    </w:t>
      </w:r>
      <w:r>
        <w:t xml:space="preserve">   Iwatobi    </w:t>
      </w:r>
      <w:r>
        <w:t xml:space="preserve">   Samezuka    </w:t>
      </w:r>
      <w:r>
        <w:t xml:space="preserve">   Splash Free    </w:t>
      </w:r>
      <w:r>
        <w:t xml:space="preserve">   Whale Shark    </w:t>
      </w:r>
      <w:r>
        <w:t xml:space="preserve">   Butterfly    </w:t>
      </w:r>
      <w:r>
        <w:t xml:space="preserve">   Penguin    </w:t>
      </w:r>
      <w:r>
        <w:t xml:space="preserve">   Killer Whale    </w:t>
      </w:r>
      <w:r>
        <w:t xml:space="preserve">   Dolphin    </w:t>
      </w:r>
      <w:r>
        <w:t xml:space="preserve">   Shark    </w:t>
      </w:r>
      <w:r>
        <w:t xml:space="preserve">   Ocean    </w:t>
      </w:r>
      <w:r>
        <w:t xml:space="preserve">   Pool    </w:t>
      </w:r>
      <w:r>
        <w:t xml:space="preserve">   Makoto Tachibana    </w:t>
      </w:r>
      <w:r>
        <w:t xml:space="preserve">   Water    </w:t>
      </w:r>
      <w:r>
        <w:t xml:space="preserve">   Swimming    </w:t>
      </w:r>
      <w:r>
        <w:t xml:space="preserve">   Kisumi Shigino    </w:t>
      </w:r>
      <w:r>
        <w:t xml:space="preserve">   Gou Matsuoka    </w:t>
      </w:r>
      <w:r>
        <w:t xml:space="preserve">   Aiichiro Nitori    </w:t>
      </w:r>
      <w:r>
        <w:t xml:space="preserve">   Seijuro Mikoshiba    </w:t>
      </w:r>
      <w:r>
        <w:t xml:space="preserve">   Momotarou Mikoshiba    </w:t>
      </w:r>
      <w:r>
        <w:t xml:space="preserve">   Sousuke Yamazaki    </w:t>
      </w:r>
      <w:r>
        <w:t xml:space="preserve">   Rei Ryugazaki    </w:t>
      </w:r>
      <w:r>
        <w:t xml:space="preserve">   Nagisa Hazuki    </w:t>
      </w:r>
      <w:r>
        <w:t xml:space="preserve">   Haruka Nanase    </w:t>
      </w:r>
      <w:r>
        <w:t xml:space="preserve">   Rin Matsuoka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Free! Iwatobi Swim Club</dc:title>
  <dcterms:created xsi:type="dcterms:W3CDTF">2021-10-11T07:30:12Z</dcterms:created>
  <dcterms:modified xsi:type="dcterms:W3CDTF">2021-10-11T07:30:12Z</dcterms:modified>
</cp:coreProperties>
</file>