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Lunch Friday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animals travel in groups called Prides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frog is called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flying mammal.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these animals is called a "Murder"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1988 film combined live-action with animation to solve a mystery in Hollywood. (Hint: "Who Framed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Fastest running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Central to the plot of "Jaws"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title of a recent Netflix documentary about a troubled zoo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Cartoon bird famous for catchphrase "beep-beep" as it escapes Wile E. Coyote.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Lupus is the Latin name for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the Siamese fighting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the shortest gestation period of only 12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can regenerate lost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owls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animated characters sing and dance with Bert in Mary Poppins.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has rectangular pupils.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has the longest lifespan?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Jungle Book, what kind of animal is Baloo?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its heart located in its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animal sleeps 22 hours per day on average.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Lunch Friday Crossword</dc:title>
  <dcterms:created xsi:type="dcterms:W3CDTF">2021-10-11T07:31:26Z</dcterms:created>
  <dcterms:modified xsi:type="dcterms:W3CDTF">2021-10-11T07:31:26Z</dcterms:modified>
</cp:coreProperties>
</file>