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Rice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cerveau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poitrine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knee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ajouter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augmenter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factory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eternuer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dechirer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pierre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sneeze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etoile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crowd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abeille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fourmi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avoid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epais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Rice Vocabulary</dc:title>
  <dcterms:created xsi:type="dcterms:W3CDTF">2021-10-11T07:30:48Z</dcterms:created>
  <dcterms:modified xsi:type="dcterms:W3CDTF">2021-10-11T07:30:48Z</dcterms:modified>
</cp:coreProperties>
</file>