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 Speech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rise to power of what person may explain why countries like Germany are so weary of hateful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publish something in China, one must first have it vetted by a ________ government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Chinese Students and Scholars Association monitors Chinese students at American campuses and make sure they don’t participate in "__________ people and activities”.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Public Order Act of 1986 state than an individual in Britain can serve up to __ years for expressing radical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than Germany, where can one be a “convicted holocaust denier”?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article of the Universal Declaration of Human Rights is the freedom of expression and opinion addressed?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generation is the most supportive of the US government limiting offensive speech against minorities?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county banned sarcasm?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popular Arabic joke goes “only at the _________ is it safe to open your mouth”.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legal term that exists in almost every other country does not exist in the United States?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percentage of the world has laws against defamation?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real limitations that Americans have on their free speech are laws against inciting violence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Saudi Arabia uses ____-_______ and press laws to punish those who speak out against Sharia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193 of 195 sovereign nations in the world are members of what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Why, in Egypt, 2015 was Karim Ashraf Mohamed al-Banna sentenced to three years in prison for profession his atheism online? He was __________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Earlier this year, how much (in US dollars) was Facebook fined for failing to take down “hateful posts” fast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fine (in US dollars) that two tourists, earlier this year, had to pay for making a Nazi salute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Universal Declaration of _________ __________ set standards, world-wide, to what man is entitled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known best for having the least restrictions on free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Turkey banned what website so as to stop ideas from reaching its people which may inspire them voice discontent with their government?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Speech Around the World</dc:title>
  <dcterms:created xsi:type="dcterms:W3CDTF">2021-10-11T07:30:20Z</dcterms:created>
  <dcterms:modified xsi:type="dcterms:W3CDTF">2021-10-11T07:30:20Z</dcterms:modified>
</cp:coreProperties>
</file>