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Free Time Activities</w:t>
      </w:r>
    </w:p>
    <w:p>
      <w:pPr>
        <w:pStyle w:val="Questions"/>
      </w:pPr>
      <w:r>
        <w:t xml:space="preserve">1. RSUF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CMLIB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EPLSE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ATWCH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YAPL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NSGIW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DELSI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IRDE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RDWA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HCATC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Surf    </w:t>
      </w:r>
      <w:r>
        <w:t xml:space="preserve">   Climb    </w:t>
      </w:r>
      <w:r>
        <w:t xml:space="preserve">   Sleep    </w:t>
      </w:r>
      <w:r>
        <w:t xml:space="preserve">   Watch    </w:t>
      </w:r>
      <w:r>
        <w:t xml:space="preserve">   Play    </w:t>
      </w:r>
      <w:r>
        <w:t xml:space="preserve">   Swing    </w:t>
      </w:r>
      <w:r>
        <w:t xml:space="preserve">   Slide    </w:t>
      </w:r>
      <w:r>
        <w:t xml:space="preserve">   Ride    </w:t>
      </w:r>
      <w:r>
        <w:t xml:space="preserve">   Draw    </w:t>
      </w:r>
      <w:r>
        <w:t xml:space="preserve">   Eat    </w:t>
      </w:r>
      <w:r>
        <w:t xml:space="preserve">   Catch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Time Activities</dc:title>
  <dcterms:created xsi:type="dcterms:W3CDTF">2021-10-11T07:30:44Z</dcterms:created>
  <dcterms:modified xsi:type="dcterms:W3CDTF">2021-10-11T07:30:44Z</dcterms:modified>
</cp:coreProperties>
</file>