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Will and Determinism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claims, if individual remains controlled by other people or things they cannot take responsibility of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is in charge of their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based on the belief that all events have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behaviour is caused by previous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suggest that we should separate behaviour into physical and mental realms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individual has the power to make choices about their 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Behaviour is determined by innate drives and early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claimed behaviour is always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chaos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into the human genome producing evidence of genetic influences on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Behaviours controlled by external/internal factors acting upon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determination has a necessary part in human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Will and Determinism</dc:title>
  <dcterms:created xsi:type="dcterms:W3CDTF">2021-10-11T07:30:51Z</dcterms:created>
  <dcterms:modified xsi:type="dcterms:W3CDTF">2021-10-11T07:30:51Z</dcterms:modified>
</cp:coreProperties>
</file>