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enterprise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situation in which the market does not distribute resources efficiently?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government aid to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part of the economy that involves the transactions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period of macroeconomic expansion followed by a period of contraction?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part of the economy that involves the transactions of individuals and businesses?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income level below that which is needed to support families or households?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used to produce a good or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someone who would not choose to pay for a certian good or service, but who would get the benefits of it anyway if it were provided as a public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are laws and standards on topics of public interests?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shared good or service for which it would be impractical to make consumers pay individually and to exclude nonpayers?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economic side effect of a good or service that generates benefits or costs to someone other than the person deciding how much to produce or consume?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direct payments of money to eligible poor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goods and services provided for free or at greatly reduced prices?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 vocab</dc:title>
  <dcterms:created xsi:type="dcterms:W3CDTF">2021-10-11T07:30:35Z</dcterms:created>
  <dcterms:modified xsi:type="dcterms:W3CDTF">2021-10-11T07:30:35Z</dcterms:modified>
</cp:coreProperties>
</file>