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rapid Covid tests for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people who may have been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way forward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	processing and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	genetic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immunity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rapid Covid tests for England</dc:title>
  <dcterms:created xsi:type="dcterms:W3CDTF">2021-10-11T07:31:40Z</dcterms:created>
  <dcterms:modified xsi:type="dcterms:W3CDTF">2021-10-11T07:31:40Z</dcterms:modified>
</cp:coreProperties>
</file>