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Free speech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upsetting / disturbing / bothering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essentially / basically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dreadful /awful / horrific / disgusting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crisis, minefield, trouble 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portray / to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sth that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insulting / rude / provocative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rightful / legal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way of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strange /odd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accept / to choose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contentious / provocative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strain /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likeable / friendly /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inspire / to urge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oppose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chauvinist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demonstrate / to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prompt / to set off / to cause / to spark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build / to set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regard / to consider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speech</dc:title>
  <dcterms:created xsi:type="dcterms:W3CDTF">2021-10-11T07:31:38Z</dcterms:created>
  <dcterms:modified xsi:type="dcterms:W3CDTF">2021-10-11T07:31:38Z</dcterms:modified>
</cp:coreProperties>
</file>