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 two weeks    </w:t>
      </w:r>
      <w:r>
        <w:t xml:space="preserve">   tomorrow    </w:t>
      </w:r>
      <w:r>
        <w:t xml:space="preserve">   computer games    </w:t>
      </w:r>
      <w:r>
        <w:t xml:space="preserve">   text    </w:t>
      </w:r>
      <w:r>
        <w:t xml:space="preserve">   like    </w:t>
      </w:r>
      <w:r>
        <w:t xml:space="preserve">   never    </w:t>
      </w:r>
      <w:r>
        <w:t xml:space="preserve">   sometimes    </w:t>
      </w:r>
      <w:r>
        <w:t xml:space="preserve">   every day    </w:t>
      </w:r>
      <w:r>
        <w:t xml:space="preserve">   once    </w:t>
      </w:r>
      <w:r>
        <w:t xml:space="preserve">   weekend    </w:t>
      </w:r>
      <w:r>
        <w:t xml:space="preserve">   mobile phone    </w:t>
      </w:r>
      <w:r>
        <w:t xml:space="preserve">   cinema    </w:t>
      </w:r>
      <w:r>
        <w:t xml:space="preserve">   play    </w:t>
      </w:r>
      <w:r>
        <w:t xml:space="preserve">   eat    </w:t>
      </w:r>
      <w:r>
        <w:t xml:space="preserve">   terrible    </w:t>
      </w:r>
      <w:r>
        <w:t xml:space="preserve">   annoying    </w:t>
      </w:r>
      <w:r>
        <w:t xml:space="preserve">   boring    </w:t>
      </w:r>
      <w:r>
        <w:t xml:space="preserve">   amazing    </w:t>
      </w:r>
      <w:r>
        <w:t xml:space="preserve">   swim    </w:t>
      </w:r>
      <w:r>
        <w:t xml:space="preserve">   football    </w:t>
      </w:r>
      <w:r>
        <w:t xml:space="preserve">   TV    </w:t>
      </w:r>
      <w:r>
        <w:t xml:space="preserve">   ice hockey    </w:t>
      </w:r>
      <w:r>
        <w:t xml:space="preserve">   table tennis    </w:t>
      </w:r>
      <w:r>
        <w:t xml:space="preserve">   shopping    </w:t>
      </w:r>
      <w:r>
        <w:t xml:space="preserve">   read    </w:t>
      </w:r>
      <w:r>
        <w:t xml:space="preserve">   bike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time</dc:title>
  <dcterms:created xsi:type="dcterms:W3CDTF">2021-10-11T07:31:21Z</dcterms:created>
  <dcterms:modified xsi:type="dcterms:W3CDTF">2021-10-11T07:31:21Z</dcterms:modified>
</cp:coreProperties>
</file>