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Free time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fencing    </w:t>
      </w:r>
      <w:r>
        <w:t xml:space="preserve">   golf    </w:t>
      </w:r>
      <w:r>
        <w:t xml:space="preserve">   gymnastics    </w:t>
      </w:r>
      <w:r>
        <w:t xml:space="preserve">   hockey    </w:t>
      </w:r>
      <w:r>
        <w:t xml:space="preserve">   volleyball    </w:t>
      </w:r>
      <w:r>
        <w:t xml:space="preserve">   dancing    </w:t>
      </w:r>
      <w:r>
        <w:t xml:space="preserve">   martial arts    </w:t>
      </w:r>
      <w:r>
        <w:t xml:space="preserve">   skateboarding    </w:t>
      </w:r>
      <w:r>
        <w:t xml:space="preserve">   karate    </w:t>
      </w:r>
      <w:r>
        <w:t xml:space="preserve">   judo    </w:t>
      </w:r>
      <w:r>
        <w:t xml:space="preserve">   badminton    </w:t>
      </w:r>
      <w:r>
        <w:t xml:space="preserve">   rugby    </w:t>
      </w:r>
      <w:r>
        <w:t xml:space="preserve">   violin    </w:t>
      </w:r>
      <w:r>
        <w:t xml:space="preserve">   tennis    </w:t>
      </w:r>
      <w:r>
        <w:t xml:space="preserve">   swimming    </w:t>
      </w:r>
      <w:r>
        <w:t xml:space="preserve">   cycling    </w:t>
      </w:r>
      <w:r>
        <w:t xml:space="preserve">   basketball    </w:t>
      </w:r>
      <w:r>
        <w:t xml:space="preserve">   football    </w:t>
      </w:r>
      <w:r>
        <w:t xml:space="preserve">   piano    </w:t>
      </w:r>
      <w:r>
        <w:t xml:space="preserve">   guitar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 time fun</dc:title>
  <dcterms:created xsi:type="dcterms:W3CDTF">2021-10-11T07:30:42Z</dcterms:created>
  <dcterms:modified xsi:type="dcterms:W3CDTF">2021-10-11T07:30:42Z</dcterms:modified>
</cp:coreProperties>
</file>