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"Free to be 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Uniqueness    </w:t>
      </w:r>
      <w:r>
        <w:t xml:space="preserve">   Quality    </w:t>
      </w:r>
      <w:r>
        <w:t xml:space="preserve">   Connect    </w:t>
      </w:r>
      <w:r>
        <w:t xml:space="preserve">   Protect    </w:t>
      </w:r>
      <w:r>
        <w:t xml:space="preserve">   Serve    </w:t>
      </w:r>
      <w:r>
        <w:t xml:space="preserve">   Prevent    </w:t>
      </w:r>
      <w:r>
        <w:t xml:space="preserve">   Act Now    </w:t>
      </w:r>
      <w:r>
        <w:t xml:space="preserve">   Safety    </w:t>
      </w:r>
      <w:r>
        <w:t xml:space="preserve">   Risk    </w:t>
      </w:r>
      <w:r>
        <w:t xml:space="preserve">   Behavior    </w:t>
      </w:r>
      <w:r>
        <w:t xml:space="preserve">   Violence    </w:t>
      </w:r>
      <w:r>
        <w:t xml:space="preserve">   Suicide    </w:t>
      </w:r>
      <w:r>
        <w:t xml:space="preserve">   Stop Bullying    </w:t>
      </w:r>
      <w:r>
        <w:t xml:space="preserve">   Help Me    </w:t>
      </w:r>
      <w:r>
        <w:t xml:space="preserve">   Befriend    </w:t>
      </w:r>
      <w:r>
        <w:t xml:space="preserve">   Happy    </w:t>
      </w:r>
      <w:r>
        <w:t xml:space="preserve">   Strengthen    </w:t>
      </w:r>
      <w:r>
        <w:t xml:space="preserve">   Promote Family    </w:t>
      </w:r>
      <w:r>
        <w:t xml:space="preserve">   Focus    </w:t>
      </w:r>
      <w:r>
        <w:t xml:space="preserve">   Score    </w:t>
      </w:r>
      <w:r>
        <w:t xml:space="preserve">   Thrive    </w:t>
      </w:r>
      <w:r>
        <w:t xml:space="preserve">   Screening    </w:t>
      </w:r>
      <w:r>
        <w:t xml:space="preserve">   PHQ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"Free to be Me"</dc:title>
  <dcterms:created xsi:type="dcterms:W3CDTF">2021-10-10T23:51:41Z</dcterms:created>
  <dcterms:modified xsi:type="dcterms:W3CDTF">2021-10-10T23:51:41Z</dcterms:modified>
</cp:coreProperties>
</file>