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Free-choice History Word-search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Calligraphy    </w:t>
      </w:r>
      <w:r>
        <w:t xml:space="preserve">   Shia    </w:t>
      </w:r>
      <w:r>
        <w:t xml:space="preserve">   Caliph    </w:t>
      </w:r>
      <w:r>
        <w:t xml:space="preserve">   Sufism    </w:t>
      </w:r>
      <w:r>
        <w:t xml:space="preserve">   Sultan    </w:t>
      </w:r>
      <w:r>
        <w:t xml:space="preserve">   Sunni    </w:t>
      </w:r>
      <w:r>
        <w:t xml:space="preserve">   Sharia    </w:t>
      </w:r>
      <w:r>
        <w:t xml:space="preserve">   Hajj    </w:t>
      </w:r>
      <w:r>
        <w:t xml:space="preserve">   Sunnah    </w:t>
      </w:r>
      <w:r>
        <w:t xml:space="preserve">   Mosque    </w:t>
      </w:r>
      <w:r>
        <w:t xml:space="preserve">   Quran    </w:t>
      </w:r>
      <w:r>
        <w:t xml:space="preserve">   hijrah    </w:t>
      </w:r>
      <w:r>
        <w:t xml:space="preserve">   Revelation    </w:t>
      </w:r>
      <w:r>
        <w:t xml:space="preserve">   Prophet    </w:t>
      </w:r>
      <w:r>
        <w:t xml:space="preserve">   Oasis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Free-choice History Word-search </dc:title>
  <dcterms:created xsi:type="dcterms:W3CDTF">2021-10-11T07:31:14Z</dcterms:created>
  <dcterms:modified xsi:type="dcterms:W3CDTF">2021-10-11T07:31:14Z</dcterms:modified>
</cp:coreProperties>
</file>