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sentence    </w:t>
      </w:r>
      <w:r>
        <w:t xml:space="preserve">   tutularoo    </w:t>
      </w:r>
      <w:r>
        <w:t xml:space="preserve">   respect    </w:t>
      </w:r>
      <w:r>
        <w:t xml:space="preserve">   fear    </w:t>
      </w:r>
      <w:r>
        <w:t xml:space="preserve">   rights    </w:t>
      </w:r>
      <w:r>
        <w:t xml:space="preserve">   oakalla    </w:t>
      </w:r>
      <w:r>
        <w:t xml:space="preserve">   mission    </w:t>
      </w:r>
      <w:r>
        <w:t xml:space="preserve">   kent    </w:t>
      </w:r>
      <w:r>
        <w:t xml:space="preserve">   matsqui    </w:t>
      </w:r>
      <w:r>
        <w:t xml:space="preserve">   peace    </w:t>
      </w:r>
      <w:r>
        <w:t xml:space="preserve">   mentors    </w:t>
      </w:r>
      <w:r>
        <w:t xml:space="preserve">   shootout    </w:t>
      </w:r>
      <w:r>
        <w:t xml:space="preserve">   humour    </w:t>
      </w:r>
      <w:r>
        <w:t xml:space="preserve">   loneliness    </w:t>
      </w:r>
      <w:r>
        <w:t xml:space="preserve">   escape    </w:t>
      </w:r>
      <w:r>
        <w:t xml:space="preserve">   conviction    </w:t>
      </w:r>
      <w:r>
        <w:t xml:space="preserve">   correctionalplan    </w:t>
      </w:r>
      <w:r>
        <w:t xml:space="preserve">   safety    </w:t>
      </w:r>
      <w:r>
        <w:t xml:space="preserve">   riot    </w:t>
      </w:r>
      <w:r>
        <w:t xml:space="preserve">   penplaced    </w:t>
      </w:r>
      <w:r>
        <w:t xml:space="preserve">   pain    </w:t>
      </w:r>
      <w:r>
        <w:t xml:space="preserve">   reputation    </w:t>
      </w:r>
      <w:r>
        <w:t xml:space="preserve">   survival    </w:t>
      </w:r>
      <w:r>
        <w:t xml:space="preserve">   squarejohn    </w:t>
      </w:r>
      <w:r>
        <w:t xml:space="preserve">   jailhouse    </w:t>
      </w:r>
      <w:r>
        <w:t xml:space="preserve">   modsandrockers    </w:t>
      </w:r>
      <w:r>
        <w:t xml:space="preserve">   bit    </w:t>
      </w:r>
      <w:r>
        <w:t xml:space="preserve">   visits    </w:t>
      </w:r>
      <w:r>
        <w:t xml:space="preserve">   segregation    </w:t>
      </w:r>
      <w:r>
        <w:t xml:space="preserve">   deuce    </w:t>
      </w:r>
      <w:r>
        <w:t xml:space="preserve">   violation    </w:t>
      </w:r>
      <w:r>
        <w:t xml:space="preserve">   play    </w:t>
      </w:r>
      <w:r>
        <w:t xml:space="preserve">   coerce    </w:t>
      </w:r>
      <w:r>
        <w:t xml:space="preserve">   manipulate    </w:t>
      </w:r>
      <w:r>
        <w:t xml:space="preserve">   gambler    </w:t>
      </w:r>
      <w:r>
        <w:t xml:space="preserve">   dance    </w:t>
      </w:r>
      <w:r>
        <w:t xml:space="preserve">   screws    </w:t>
      </w:r>
      <w:r>
        <w:t xml:space="preserve">   walls    </w:t>
      </w:r>
      <w:r>
        <w:t xml:space="preserve">   dream    </w:t>
      </w:r>
      <w:r>
        <w:t xml:space="preserve">   thing    </w:t>
      </w:r>
      <w:r>
        <w:t xml:space="preserve">   joint    </w:t>
      </w:r>
      <w:r>
        <w:t xml:space="preserve">   tourist    </w:t>
      </w:r>
      <w:r>
        <w:t xml:space="preserve">   parole    </w:t>
      </w:r>
      <w:r>
        <w:t xml:space="preserve">   trust    </w:t>
      </w:r>
      <w:r>
        <w:t xml:space="preserve">   angel    </w:t>
      </w:r>
      <w:r>
        <w:t xml:space="preserve">   life    </w:t>
      </w:r>
      <w:r>
        <w:t xml:space="preserve">   choice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terms:created xsi:type="dcterms:W3CDTF">2021-10-11T07:30:21Z</dcterms:created>
  <dcterms:modified xsi:type="dcterms:W3CDTF">2021-10-11T07:30:21Z</dcterms:modified>
</cp:coreProperties>
</file>